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直通未来  时尚职业全搜索</w:t>
      </w:r>
    </w:p>
    <w:p>
      <w:r>
        <w:rPr>
          <w:rFonts w:ascii="宋体" w:hAnsi="宋体" w:eastAsia="宋体"/>
          <w:sz w:val="24"/>
        </w:rPr>
        <w:t>袁梅主编；北京其欣然传播机构编著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直通未来  时尚职业全搜索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袁梅主编；北京其欣然传播机构编著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本书出售、求购地址：https://www.jiaokey.com/book/detail/11400646.html</w:t>
      </w:r>
    </w:p>
    <w:p>
      <w:r>
        <w:t>更多相关图书推荐：https://www.jiaokey.com</w:t>
      </w:r>
    </w:p>
    <w:p>
      <w:r>
        <w:t>袁梅主编；北京其欣然传播机构编著 其他作品：https://www.jiaokey.com/tag/袁梅主编；北京其欣然传播机构编著.html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关键词搜索：https://www.jiaokey.com/tag/直通未来  时尚职业全搜索.html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