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科学社会主义通论  第2卷  列宁的社会主义理论、社会主义在一国胜利与20世纪前半期的世界社会主义运动</w:t>
      </w:r>
    </w:p>
    <w:p>
      <w:r>
        <w:rPr>
          <w:rFonts w:ascii="宋体" w:hAnsi="宋体" w:eastAsia="宋体"/>
          <w:sz w:val="24"/>
        </w:rPr>
        <w:t>宋士昌主编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科学社会主义通论  第2卷  列宁的社会主义理论、社会主义在一国胜利与20世纪前半期的世界社会主义运动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本书出售、求购地址：https://www.jiaokey.com/book/detail/11400587.html</w:t>
      </w:r>
    </w:p>
    <w:p>
      <w:r>
        <w:t>更多相关图书推荐：https://www.jiaokey.com</w:t>
      </w:r>
    </w:p>
    <w:p>
      <w:r>
        <w:t>宋士昌主编 其他作品：https://www.jiaokey.com/tag/宋士昌主编.html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关键词搜索：https://www.jiaokey.com/tag/科学社会主义通论  第2卷  列宁的社会主义理论、社会主义在一国胜利与20世纪前半期的世界社会主义运动.html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