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来自矮人国的小兄妹  一个查莫宁的童话</w:t>
      </w:r>
    </w:p>
    <w:p>
      <w:r>
        <w:rPr>
          <w:rFonts w:ascii="宋体" w:hAnsi="宋体" w:eastAsia="宋体"/>
          <w:sz w:val="24"/>
        </w:rPr>
        <w:t>（德）希·封·米藤梅茨原著；（德）瓦尔特·莫尔斯（Walter Moers）（译·绘图） 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来自矮人国的小兄妹  一个查莫宁的童话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（德）希·封·米藤梅茨原著；（德）瓦尔特·莫尔斯（Walter Moers）（译·绘图） 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本书出售、求购地址：https://www.jiaokey.com/book/detail/11400585.html</w:t>
      </w:r>
    </w:p>
    <w:p>
      <w:r>
        <w:t>更多相关图书推荐：https://www.jiaokey.com</w:t>
      </w:r>
    </w:p>
    <w:p>
      <w:r>
        <w:t>（德）希·封·米藤梅茨原著；（德）瓦尔特·莫尔斯（Walter Moers）（译·绘图） 王泰智，沈惠珠译 其他作品：https://www.jiaokey.com/tag/（德）希·封·米藤梅茨原著；（德）瓦尔特·莫尔斯（Walter Moers）（译·绘图） 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关键词搜索：https://www.jiaokey.com/tag/来自矮人国的小兄妹  一个查莫宁的童话.html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