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书名：枫叶梦  特里·福克斯的故事</w:t>
      </w:r>
    </w:p>
    <w:p>
      <w:r>
        <w:t>作者：（加）斯克里夫纳（Scrivener，L.）著；李殿昌，张晓华译</w:t>
      </w:r>
    </w:p>
    <w:p>
      <w:r>
        <w:t>出版社：北京：华夏出版社</w:t>
      </w:r>
    </w:p>
    <w:p>
      <w:r>
        <w:t>出版日期：1990.12</w:t>
      </w:r>
    </w:p>
    <w:p>
      <w:r>
        <w:t>总页数：169</w:t>
      </w:r>
    </w:p>
    <w:p>
      <w:r>
        <w:t>更多请访问教客网: www.jiaokey.com</w:t>
      </w:r>
    </w:p>
    <w:p>
      <w:r>
        <w:t>枫叶梦  特里·福克斯的故事 评论地址：https://www.jiaokey.com/book/detail/11400547.html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