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赛莱斯蒂娜</w:t>
      </w:r>
    </w:p>
    <w:p>
      <w:r>
        <w:rPr>
          <w:rFonts w:ascii="宋体" w:hAnsi="宋体" w:eastAsia="宋体"/>
          <w:sz w:val="24"/>
        </w:rPr>
        <w:t>（西班牙）罗哈斯著；王央乐泽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赛莱斯蒂娜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（西班牙）罗哈斯著；王央乐泽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本书出售、求购地址：https://www.jiaokey.com/book/detail/11400523.html</w:t>
      </w:r>
    </w:p>
    <w:p>
      <w:r>
        <w:t>更多相关图书推荐：https://www.jiaokey.com</w:t>
      </w:r>
    </w:p>
    <w:p>
      <w:r>
        <w:t>（西班牙）罗哈斯著；王央乐泽 其他作品：https://www.jiaokey.com/tag/（西班牙）罗哈斯著；王央乐泽.html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关键词搜索：https://www.jiaokey.com/tag/赛莱斯蒂娜.html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