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宇宙天使</w:t>
      </w:r>
    </w:p>
    <w:p>
      <w:r>
        <w:rPr>
          <w:rFonts w:ascii="宋体" w:hAnsi="宋体" w:eastAsia="宋体"/>
          <w:sz w:val="24"/>
        </w:rPr>
        <w:t>（冰）艾纳·马尔·古德芒德松（Einar Mar Gudmundsson）著；张智学等译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（冰）艾纳·马尔·古德芒德松（Einar Mar Gudmundsson）著；张智学等译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本书出售、求购地址：https://www.jiaokey.com/book/detail/11400517.html</w:t>
      </w:r>
    </w:p>
    <w:p>
      <w:r>
        <w:t>更多相关图书推荐：https://www.jiaokey.com</w:t>
      </w:r>
    </w:p>
    <w:p>
      <w:r>
        <w:t>（冰）艾纳·马尔·古德芒德松（Einar Mar Gudmundsson）著；张智学等译 其他作品：https://www.jiaokey.com/tag/（冰）艾纳·马尔·古德芒德松（Einar Mar Gudmundsson）著；张智学等译.html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关键词搜索：https://www.jiaokey.com/tag/宇宙天使.html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