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梦中的家园  一个瑞士妇女看上海</w:t>
      </w:r>
    </w:p>
    <w:p>
      <w:r>
        <w:rPr>
          <w:rFonts w:ascii="宋体" w:hAnsi="宋体" w:eastAsia="宋体"/>
          <w:sz w:val="24"/>
        </w:rPr>
        <w:t>（瑞士）胡艾雯（Eva Huber Mueller）著；曹乃云译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梦中的家园  一个瑞士妇女看上海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（瑞士）胡艾雯（Eva Huber Mueller）著；曹乃云译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本书出售、求购地址：https://www.jiaokey.com/book/detail/11400514.html</w:t>
      </w:r>
    </w:p>
    <w:p>
      <w:r>
        <w:t>更多相关图书推荐：https://www.jiaokey.com</w:t>
      </w:r>
    </w:p>
    <w:p>
      <w:r>
        <w:t>（瑞士）胡艾雯（Eva Huber Mueller）著；曹乃云译 其他作品：https://www.jiaokey.com/tag/（瑞士）胡艾雯（Eva Huber Mueller）著；曹乃云译.html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关键词搜索：https://www.jiaokey.com/tag/梦中的家园  一个瑞士妇女看上海.html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