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疯人威兰  哥特恐怖小说</w:t>
      </w:r>
    </w:p>
    <w:p>
      <w:r>
        <w:rPr>
          <w:rFonts w:ascii="宋体" w:hAnsi="宋体" w:eastAsia="宋体"/>
          <w:sz w:val="24"/>
        </w:rPr>
        <w:t>（美）查尔斯·布朗（Charles Brown）著；戴晓东，尹晓冬译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疯人威兰  哥特恐怖小说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（美）查尔斯·布朗（Charles Brown）著；戴晓东，尹晓冬译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本书出售、求购地址：https://www.jiaokey.com/book/detail/11400486.html</w:t>
      </w:r>
    </w:p>
    <w:p>
      <w:r>
        <w:t>更多相关图书推荐：https://www.jiaokey.com</w:t>
      </w:r>
    </w:p>
    <w:p>
      <w:r>
        <w:t>（美）查尔斯·布朗（Charles Brown）著；戴晓东，尹晓冬译 其他作品：https://www.jiaokey.com/tag/（美）查尔斯·布朗（Charles Brown）著；戴晓东，尹晓冬译.html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关键词搜索：https://www.jiaokey.com/tag/疯人威兰  哥特恐怖小说.html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