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越傻的男人越可爱</w:t>
      </w:r>
    </w:p>
    <w:p>
      <w:r>
        <w:rPr>
          <w:rFonts w:ascii="宋体" w:hAnsi="宋体" w:eastAsia="宋体"/>
          <w:sz w:val="24"/>
        </w:rPr>
        <w:t>（日本）田口蓝迪著；禾化译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越傻的男人越可爱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（日本）田口蓝迪著；禾化译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本书出售、求购地址：https://www.jiaokey.com/book/detail/11400485.html</w:t>
      </w:r>
    </w:p>
    <w:p>
      <w:r>
        <w:t>更多相关图书推荐：https://www.jiaokey.com</w:t>
      </w:r>
    </w:p>
    <w:p>
      <w:r>
        <w:t>（日本）田口蓝迪著；禾化译 其他作品：https://www.jiaokey.com/tag/（日本）田口蓝迪著；禾化译.html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关键词搜索：https://www.jiaokey.com/tag/越傻的男人越可爱.html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