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王道  一代巨商的宦海沉浮</w:t>
      </w:r>
    </w:p>
    <w:p>
      <w:r>
        <w:rPr>
          <w:rFonts w:ascii="宋体" w:hAnsi="宋体" w:eastAsia="宋体"/>
          <w:sz w:val="24"/>
        </w:rPr>
        <w:t>（韩）崔仁浩著；洪梅等译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王道  一代巨商的宦海沉浮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（韩）崔仁浩著；洪梅等译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本书出售、求购地址：https://www.jiaokey.com/book/detail/11400472.html</w:t>
      </w:r>
    </w:p>
    <w:p>
      <w:r>
        <w:t>更多相关图书推荐：https://www.jiaokey.com</w:t>
      </w:r>
    </w:p>
    <w:p>
      <w:r>
        <w:t>（韩）崔仁浩著；洪梅等译 其他作品：https://www.jiaokey.com/tag/（韩）崔仁浩著；洪梅等译.html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关键词搜索：https://www.jiaokey.com/tag/王道  一代巨商的宦海沉浮.html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