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桥上的卓艾</w:t>
      </w:r>
    </w:p>
    <w:p>
      <w:r>
        <w:rPr>
          <w:rFonts w:ascii="宋体" w:hAnsi="宋体" w:eastAsia="宋体"/>
          <w:sz w:val="24"/>
        </w:rPr>
        <w:t>（加拿大）玛里兹·佩尔蒂埃著；王丹翻译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桥上的卓艾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（加拿大）玛里兹·佩尔蒂埃著；王丹翻译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本书出售、求购地址：https://www.jiaokey.com/book/detail/11400414.html</w:t>
      </w:r>
    </w:p>
    <w:p>
      <w:r>
        <w:t>更多相关图书推荐：https://www.jiaokey.com</w:t>
      </w:r>
    </w:p>
    <w:p>
      <w:r>
        <w:t>（加拿大）玛里兹·佩尔蒂埃著；王丹翻译 其他作品：https://www.jiaokey.com/tag/（加拿大）玛里兹·佩尔蒂埃著；王丹翻译.html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关键词搜索：https://www.jiaokey.com/tag/桥上的卓艾.html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