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杀手的悲歌</w:t>
      </w:r>
    </w:p>
    <w:p>
      <w:r>
        <w:rPr>
          <w:rFonts w:ascii="宋体" w:hAnsi="宋体" w:eastAsia="宋体"/>
          <w:sz w:val="24"/>
        </w:rPr>
        <w:t>（日本）森村诚一著；向陵，柏叶译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（日本）森村诚一著；向陵，柏叶译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本书出售、求购地址：https://www.jiaokey.com/book/detail/11400403.html</w:t>
      </w:r>
    </w:p>
    <w:p>
      <w:r>
        <w:t>更多相关图书推荐：https://www.jiaokey.com</w:t>
      </w:r>
    </w:p>
    <w:p>
      <w:r>
        <w:t>（日本）森村诚一著；向陵，柏叶译 其他作品：https://www.jiaokey.com/tag/（日本）森村诚一著；向陵，柏叶译.html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关键词搜索：https://www.jiaokey.com/tag/杀手的悲歌.html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