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三人同舟</w:t>
      </w:r>
    </w:p>
    <w:p>
      <w:r>
        <w:rPr>
          <w:rFonts w:ascii="宋体" w:hAnsi="宋体" w:eastAsia="宋体"/>
          <w:sz w:val="24"/>
        </w:rPr>
        <w:t>（英）K·季洛姆著；严锋译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三人同舟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（英）K·季洛姆著；严锋译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海口:海南出版社,1997.09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本书出售、求购地址：https://www.jiaokey.com/book/detail/11400356.html</w:t>
      </w:r>
    </w:p>
    <w:p>
      <w:r>
        <w:t>更多相关图书推荐：https://www.jiaokey.com</w:t>
      </w:r>
    </w:p>
    <w:p>
      <w:r>
        <w:t>（英）K·季洛姆著；严锋译 其他作品：https://www.jiaokey.com/tag/（英）K·季洛姆著；严锋译.html</w:t>
      </w:r>
    </w:p>
    <w:p>
      <w:r>
        <w:t>海口:海南出版社,1997.09 出版图书：https://www.jiaokey.com/tag/海口:海南出版社,1997.09.html</w:t>
      </w:r>
    </w:p>
    <w:p>
      <w:r>
        <w:t>关键词搜索：https://www.jiaokey.com/tag/三人同舟.html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