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种瓜得豆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种瓜得豆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本书出售、求购地址：https://www.jiaokey.com/book/detail/11400337.html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关键词搜索：https://www.jiaokey.com/tag/种瓜得豆.html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