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浪漫笼罩在雾都伦敦  昆布兰湖畔的诗神雪莱  链接：英国浪漫文学</w:t>
      </w:r>
    </w:p>
    <w:p>
      <w:r>
        <w:rPr>
          <w:rFonts w:ascii="宋体" w:hAnsi="宋体" w:eastAsia="宋体"/>
          <w:sz w:val="24"/>
        </w:rPr>
        <w:t>人文素养读本编委会主编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浪漫笼罩在雾都伦敦  昆布兰湖畔的诗神雪莱  链接：英国浪漫文学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人文素养读本编委会主编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本书出售、求购地址：https://www.jiaokey.com/book/detail/11400306.html</w:t>
      </w:r>
    </w:p>
    <w:p>
      <w:r>
        <w:t>更多相关图书推荐：https://www.jiaokey.com</w:t>
      </w:r>
    </w:p>
    <w:p>
      <w:r>
        <w:t>人文素养读本编委会主编 其他作品：https://www.jiaokey.com/tag/人文素养读本编委会主编.html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关键词搜索：https://www.jiaokey.com/tag/浪漫笼罩在雾都伦敦  昆布兰湖畔的诗神雪莱  链接：英国浪漫文学.html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