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多情的散步  法国象征派诗选</w:t>
      </w:r>
    </w:p>
    <w:p>
      <w:r>
        <w:rPr>
          <w:rFonts w:ascii="宋体" w:hAnsi="宋体" w:eastAsia="宋体"/>
          <w:sz w:val="24"/>
        </w:rPr>
        <w:t>（法）魏尔伦（Verlaine，Paul）等著；飞 白，小 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多情的散步  法国象征派诗选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（法）魏尔伦（Verlaine，Paul）等著；飞 白，小 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本书出售、求购地址：https://www.jiaokey.com/book/detail/11400262.html</w:t>
      </w:r>
    </w:p>
    <w:p>
      <w:r>
        <w:t>更多相关图书推荐：https://www.jiaokey.com</w:t>
      </w:r>
    </w:p>
    <w:p>
      <w:r>
        <w:t>（法）魏尔伦（Verlaine，Paul）等著；飞 白，小 跃译 其他作品：https://www.jiaokey.com/tag/（法）魏尔伦（Verlaine，Paul）等著；飞 白，小 跃译.html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关键词搜索：https://www.jiaokey.com/tag/多情的散步  法国象征派诗选.html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