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文学与感觉  司汤达与福楼拜</w:t>
      </w:r>
    </w:p>
    <w:p>
      <w:r>
        <w:rPr>
          <w:rFonts w:ascii="宋体" w:hAnsi="宋体" w:eastAsia="宋体"/>
          <w:sz w:val="24"/>
        </w:rPr>
        <w:t>（法）理 查（Richard，Jean-Pierre）著；顾嘉琛译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文学与感觉  司汤达与福楼拜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 查（Richard，Jean-Pierre）著；顾嘉琛译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司汤达-小说-文学研究 福楼拜 小说-司汤达-文学研究 小说-福楼拜,G.-文学研究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本书出售、求购地址：https://www.jiaokey.com/book/detail/11400261.html</w:t>
      </w:r>
    </w:p>
    <w:p>
      <w:r>
        <w:t>更多相关图书推荐：https://www.jiaokey.com</w:t>
      </w:r>
    </w:p>
    <w:p>
      <w:r>
        <w:t>（法）理 查（Richard，Jean-Pierre）著；顾嘉琛译 其他作品：https://www.jiaokey.com/tag/（法）理 查（Richard，Jean-Pierre）著；顾嘉琛译.html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关键词搜索：https://www.jiaokey.com/tag/司汤达-小说-文学研究 福楼拜 小说-司汤达-文学研究 小说-福楼拜,G.-文学研究.html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