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麒麟缘</w:t>
      </w:r>
    </w:p>
    <w:p>
      <w:r>
        <w:rPr>
          <w:rFonts w:ascii="宋体" w:hAnsi="宋体" w:eastAsia="宋体"/>
          <w:sz w:val="24"/>
        </w:rPr>
        <w:t>（法国）埃马纽埃尔·罗布莱斯著；杨汝生译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（法国）埃马纽埃尔·罗布莱斯著；杨汝生译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本书出售、求购地址：https://www.jiaokey.com/book/detail/11400258.html</w:t>
      </w:r>
    </w:p>
    <w:p>
      <w:r>
        <w:t>更多相关图书推荐：https://www.jiaokey.com</w:t>
      </w:r>
    </w:p>
    <w:p>
      <w:r>
        <w:t>（法国）埃马纽埃尔·罗布莱斯著；杨汝生译 其他作品：https://www.jiaokey.com/tag/（法国）埃马纽埃尔·罗布莱斯著；杨汝生译.html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关键词搜索：https://www.jiaokey.com/tag/麒麟缘.html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