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香河畔的微笑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香河畔的微笑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本书出售、求购地址：https://www.jiaokey.com/book/detail/11400200.html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关键词搜索：https://www.jiaokey.com/tag/香河畔的微笑.html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