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爱我吧</w:t>
      </w:r>
    </w:p>
    <w:p>
      <w:r>
        <w:rPr>
          <w:rFonts w:ascii="宋体" w:hAnsi="宋体" w:eastAsia="宋体"/>
          <w:sz w:val="24"/>
        </w:rPr>
        <w:t>（法）米歇尔·安东尼奥兹（Michel Anthonioz）著；唐珍，功政译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（法）米歇尔·安东尼奥兹（Michel Anthonioz）著；唐珍，功政译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本书出售、求购地址：https://www.jiaokey.com/book/detail/11400188.html</w:t>
      </w:r>
    </w:p>
    <w:p>
      <w:r>
        <w:t>更多相关图书推荐：https://www.jiaokey.com</w:t>
      </w:r>
    </w:p>
    <w:p>
      <w:r>
        <w:t>（法）米歇尔·安东尼奥兹（Michel Anthonioz）著；唐珍，功政译 其他作品：https://www.jiaokey.com/tag/（法）米歇尔·安东尼奥兹（Michel Anthonioz）著；唐珍，功政译.html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