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傅雷译巴尔扎克名作集  2  高老头  夏倍上校  奥诺丽纳  禁治产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傅雷译巴尔扎克名作集  2  高老头  夏倍上校  奥诺丽纳  禁治产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本书出售、求购地址：https://www.jiaokey.com/book/detail/11400184.html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关键词搜索：https://www.jiaokey.com/tag/傅雷译巴尔扎克名作集  2  高老头  夏倍上校  奥诺丽纳  禁治产.html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