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傅雷译巴尔扎克名作集  1  欧也妮·葛朗台  赛查·皮罗多盛衰记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傅雷译巴尔扎克名作集  1  欧也妮·葛朗台  赛查·皮罗多盛衰记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本书出售、求购地址：https://www.jiaokey.com/book/detail/11400183.html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关键词搜索：https://www.jiaokey.com/tag/傅雷译巴尔扎克名作集  1  欧也妮·葛朗台  赛查·皮罗多盛衰记.html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