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风尘侠士情  下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风尘侠士情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本书出售、求购地址：https://www.jiaokey.com/book/detail/11400176.html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关键词搜索：https://www.jiaokey.com/tag/风尘侠士情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