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</w:t>
      </w:r>
    </w:p>
    <w:p>
      <w:r>
        <w:t>作者：（英）夏·勃朗特（Charlotte Bronte）著；刘云波译</w:t>
      </w:r>
    </w:p>
    <w:p>
      <w:r>
        <w:t>出版社：上海：上海译文出版社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教师 评论地址：https://www.jiaokey.com/book/detail/11400095.html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