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蜜蜂的生活  双重花园</w:t>
      </w:r>
    </w:p>
    <w:p>
      <w:r>
        <w:rPr>
          <w:rFonts w:ascii="宋体" w:hAnsi="宋体" w:eastAsia="宋体"/>
          <w:sz w:val="24"/>
        </w:rPr>
        <w:t>（比）莫里斯·梅特林克（Maurice Maeterlinck）著；李斯，董广才等译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蜜蜂的生活  双重花园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（比）莫里斯·梅特林克（Maurice Maeterlinck）著；李斯，董广才等译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本书出售、求购地址：https://www.jiaokey.com/book/detail/11400070.html</w:t>
      </w:r>
    </w:p>
    <w:p>
      <w:r>
        <w:t>更多相关图书推荐：https://www.jiaokey.com</w:t>
      </w:r>
    </w:p>
    <w:p>
      <w:r>
        <w:t>（比）莫里斯·梅特林克（Maurice Maeterlinck）著；李斯，董广才等译 其他作品：https://www.jiaokey.com/tag/（比）莫里斯·梅特林克（Maurice Maeterlinck）著；李斯，董广才等译.html</w:t>
      </w:r>
    </w:p>
    <w:p>
      <w:r>
        <w:t>哈尔滨市：哈尔滨出版社 出版图书：https://www.jiaokey.com/tag/哈尔滨市：哈尔滨出版社.html</w:t>
      </w:r>
    </w:p>
    <w:p>
      <w:r>
        <w:t>关键词搜索：https://www.jiaokey.com/tag/蜜蜂的生活  双重花园.html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