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书名：阿拜之路  长篇历史小说  第2部  阿拜  2</w:t>
      </w:r>
    </w:p>
    <w:p>
      <w:r>
        <w:t>作者：（哈萨克斯坦）木合塔尔·阿乌埃佐夫著；哈&lt;font color=Red&gt;拜&lt;/font&gt;，高顺芳译</w:t>
      </w:r>
    </w:p>
    <w:p>
      <w:r>
        <w:t>出版社：北京:民族出版社,1999.02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阿拜之路  长篇历史小说  第2部  阿拜  2 评论地址：https://www.jiaokey.com/book/detail/11400056.html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