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书名：室内养花</w:t>
      </w:r>
    </w:p>
    <w:p>
      <w:r>
        <w:t>作者：杨晶编著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室内养花 评论地址：https://www.jiaokey.com/book/detail/11400020.html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