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爱我辽、吉、黑：辽宁、吉林、黑龙江中学生作文精品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爱我辽、吉、黑：辽宁、吉林、黑龙江中学生作文精品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本书出售、求购地址：https://www.jiaokey.com/book/detail/11399971.html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关键词搜索：https://www.jiaokey.com/tag/爱我辽、吉、黑：辽宁、吉林、黑龙江中学生作文精品.html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