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爱我云南、贵州：云南、贵州中学生作文精品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爱我云南、贵州：云南、贵州中学生作文精品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本书出售、求购地址：https://www.jiaokey.com/book/detail/11399970.html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关键词搜索：https://www.jiaokey.com/tag/爱我云南、贵州：云南、贵州中学生作文精品.html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