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爱我福建：福建中学生作文精品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爱我福建：福建中学生作文精品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本书出售、求购地址：https://www.jiaokey.com/book/detail/11399969.html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关键词搜索：https://www.jiaokey.com/tag/爱我福建：福建中学生作文精品.html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