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爱我山西：山西中学生作文精品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爱我山西：山西中学生作文精品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本书出售、求购地址：https://www.jiaokey.com/book/detail/11399968.html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关键词搜索：https://www.jiaokey.com/tag/爱我山西：山西中学生作文精品.html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