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书名：玄圃遗书特辑</w:t>
      </w:r>
    </w:p>
    <w:p>
      <w:r>
        <w:t>作者：郭元生著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玄圃遗书特辑 评论地址：https://www.jiaokey.com/book/detail/11399947.html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