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书名：血洒晴空  飞将军阎海文</w:t>
      </w:r>
    </w:p>
    <w:p>
      <w:r>
        <w:t>作者：尤兢著</w:t>
      </w:r>
    </w:p>
    <w:p>
      <w:r>
        <w:t>出版社：北京：大众出版社</w:t>
      </w:r>
    </w:p>
    <w:p>
      <w:r>
        <w:t>出版日期：1938.05</w:t>
      </w:r>
    </w:p>
    <w:p>
      <w:r>
        <w:t>总页数：60</w:t>
      </w:r>
    </w:p>
    <w:p>
      <w:r>
        <w:t>更多请访问教客网: www.jiaokey.com</w:t>
      </w:r>
    </w:p>
    <w:p>
      <w:r>
        <w:t>血洒晴空  飞将军阎海文 评论地址：https://www.jiaokey.com/book/detail/11399867.html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