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书名：中国少数民族自治地方概况丛书  伊犁哈萨克自治州概况</w:t>
      </w:r>
    </w:p>
    <w:p>
      <w:r>
        <w:t>作者：《伊犁哈萨克自治州概况》编写组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总页数：200</w:t>
      </w:r>
    </w:p>
    <w:p>
      <w:r>
        <w:t>更多请访问教客网: www.jiaokey.com</w:t>
      </w:r>
    </w:p>
    <w:p>
      <w:r>
        <w:t>中国少数民族自治地方概况丛书  伊犁哈萨克自治州概况 评论地址：https://www.jiaokey.com/book/detail/11399751.html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