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书名：周年纪念特刊</w:t>
      </w:r>
    </w:p>
    <w:p>
      <w:r>
        <w:t>作者：周年纪念特刊筹备会，陪都新运模范区编</w:t>
      </w:r>
    </w:p>
    <w:p>
      <w:r>
        <w:t>出版社：</w:t>
      </w:r>
    </w:p>
    <w:p>
      <w:r>
        <w:t>出版日期：1942.02</w:t>
      </w:r>
    </w:p>
    <w:p>
      <w:r>
        <w:t>总页数：51</w:t>
      </w:r>
    </w:p>
    <w:p>
      <w:r>
        <w:t>更多请访问教客网: www.jiaokey.com</w:t>
      </w:r>
    </w:p>
    <w:p>
      <w:r>
        <w:t>周年纪念特刊 评论地址：https://www.jiaokey.com/book/detail/11399737.html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