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书名：中华民国政府与美利坚合众国政府间关于经济援助之协定</w:t>
      </w:r>
    </w:p>
    <w:p>
      <w:r>
        <w:t>作者：中华民国外交部编</w:t>
      </w:r>
    </w:p>
    <w:p>
      <w:r>
        <w:t>出版社：</w:t>
      </w:r>
    </w:p>
    <w:p>
      <w:r>
        <w:t>出版日期：1948.07</w:t>
      </w:r>
    </w:p>
    <w:p>
      <w:r>
        <w:t>总页数：36</w:t>
      </w:r>
    </w:p>
    <w:p>
      <w:r>
        <w:t>更多请访问教客网: www.jiaokey.com</w:t>
      </w:r>
    </w:p>
    <w:p>
      <w:r>
        <w:t>中华民国政府与美利坚合众国政府间关于经济援助之协定 评论地址：https://www.jiaokey.com/book/detail/11399664.html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