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书名：二次世界大战中美国外交政策</w:t>
      </w:r>
    </w:p>
    <w:p>
      <w:r>
        <w:t>作者：谢仁钊著</w:t>
      </w:r>
    </w:p>
    <w:p>
      <w:r>
        <w:t>出版社：国民外交协会</w:t>
      </w:r>
    </w:p>
    <w:p>
      <w:r>
        <w:t>出版日期：1942.01</w:t>
      </w:r>
    </w:p>
    <w:p>
      <w:r>
        <w:t>总页数：288</w:t>
      </w:r>
    </w:p>
    <w:p>
      <w:r>
        <w:t>更多请访问教客网: www.jiaokey.com</w:t>
      </w:r>
    </w:p>
    <w:p>
      <w:r>
        <w:t>二次世界大战中美国外交政策 评论地址：https://www.jiaokey.com/book/detail/11399613.html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