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书名：玉田恨史  第2版</w:t>
      </w:r>
    </w:p>
    <w:p>
      <w:r>
        <w:t>作者：天虚我生著</w:t>
      </w:r>
    </w:p>
    <w:p>
      <w:r>
        <w:t>出版社：1934.01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玉田恨史  第2版 评论地址：https://www.jiaokey.com/book/detail/11399607.html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