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书名：欧洲各国之青年教育</w:t>
      </w:r>
    </w:p>
    <w:p>
      <w:r>
        <w:t>作者：龙山义亮著；高乃同，黄仲圆译</w:t>
      </w:r>
    </w:p>
    <w:p>
      <w:r>
        <w:t>出版社：浙江省立嘉兴民众教育馆</w:t>
      </w:r>
    </w:p>
    <w:p>
      <w:r>
        <w:t>出版日期：1937.01</w:t>
      </w:r>
    </w:p>
    <w:p>
      <w:r>
        <w:t>总页数：38</w:t>
      </w:r>
    </w:p>
    <w:p>
      <w:r>
        <w:t>更多请访问教客网: www.jiaokey.com</w:t>
      </w:r>
    </w:p>
    <w:p>
      <w:r>
        <w:t>欧洲各国之青年教育 评论地址：https://www.jiaokey.com/book/detail/11399557.html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