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书名：无妻之累</w:t>
      </w:r>
    </w:p>
    <w:p>
      <w:r>
        <w:t>作者：许钦文</w:t>
      </w:r>
    </w:p>
    <w:p>
      <w:r>
        <w:t>出版社：宇宙风社,1937.08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无妻之累 评论地址：https://www.jiaokey.com/book/detail/11399512.html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