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第4册  第3集  第4版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第4册  第3集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本书出售、求购地址：https://www.jiaokey.com/book/detail/11399489.html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关键词搜索：https://www.jiaokey.com/tag/枕亚浪墨  第4册  第3集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