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书名：新式标点符号使用法  第5版</w:t>
      </w:r>
    </w:p>
    <w:p>
      <w:r>
        <w:t>作者：马国英编</w:t>
      </w:r>
    </w:p>
    <w:p>
      <w:r>
        <w:t>出版社：上海中华书局,1923.11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新式标点符号使用法  第5版 评论地址：https://www.jiaokey.com/book/detail/11399406.html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