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书名：福建的驿运</w:t>
      </w:r>
    </w:p>
    <w:p>
      <w:r>
        <w:t>作者：福建省运输公司</w:t>
      </w:r>
    </w:p>
    <w:p>
      <w:r>
        <w:t>出版社：福建省运输公司,1941.02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福建的驿运 评论地址：https://www.jiaokey.com/book/detail/11399378.html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