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人教版课标本  高中数学．2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人教版课标本  高中数学．2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本书出售、求购地址：https://www.jiaokey.com/book/detail/11399268.html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人教版课标本  高中数学．2.html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