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人教版课标本  高中物理．1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人教版课标本  高中物理．1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本书出售、求购地址：https://www.jiaokey.com/book/detail/11399257.html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人教版课标本  高中物理．1.html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