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书名：读了傅双无先生的科学社会主义科学批判发凡以后</w:t>
      </w:r>
    </w:p>
    <w:p>
      <w:r>
        <w:t>作者：李天然著</w:t>
      </w:r>
    </w:p>
    <w:p>
      <w:r>
        <w:t>出版社：正学社</w:t>
      </w:r>
    </w:p>
    <w:p>
      <w:r>
        <w:t>出版日期：1943.03</w:t>
      </w:r>
    </w:p>
    <w:p>
      <w:r>
        <w:t>总页数：33</w:t>
      </w:r>
    </w:p>
    <w:p>
      <w:r>
        <w:t>更多请访问教客网: www.jiaokey.com</w:t>
      </w:r>
    </w:p>
    <w:p>
      <w:r>
        <w:t>读了傅双无先生的科学社会主义科学批判发凡以后 评论地址：https://www.jiaokey.com/book/detail/11399248.html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