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书名：南阳农村社会调查报告</w:t>
      </w:r>
    </w:p>
    <w:p>
      <w:r>
        <w:t>作者：冯紫岗，刘瑞生编</w:t>
      </w:r>
    </w:p>
    <w:p>
      <w:r>
        <w:t>出版社：黎明书店</w:t>
      </w:r>
    </w:p>
    <w:p>
      <w:r>
        <w:t>出版日期：1934</w:t>
      </w:r>
    </w:p>
    <w:p>
      <w:r>
        <w:t>总页数：86</w:t>
      </w:r>
    </w:p>
    <w:p>
      <w:r>
        <w:t>更多请访问教客网: www.jiaokey.com</w:t>
      </w:r>
    </w:p>
    <w:p>
      <w:r>
        <w:t>南阳农村社会调查报告 评论地址：https://www.jiaokey.com/book/detail/11399239.html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