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书名：实际上你行  潜能开发大师告诉你</w:t>
      </w:r>
    </w:p>
    <w:p>
      <w:r>
        <w:t>作者：王荣博编译</w:t>
      </w:r>
    </w:p>
    <w:p>
      <w:r>
        <w:t>出版社：长春：时代文艺出版社</w:t>
      </w:r>
    </w:p>
    <w:p>
      <w:r>
        <w:t>出版日期：2004.03</w:t>
      </w:r>
    </w:p>
    <w:p>
      <w:r>
        <w:t>总页数：260</w:t>
      </w:r>
    </w:p>
    <w:p>
      <w:r>
        <w:t>更多请访问教客网: www.jiaokey.com</w:t>
      </w:r>
    </w:p>
    <w:p>
      <w:r>
        <w:t>实际上你行  潜能开发大师告诉你 评论地址：https://www.jiaokey.com/book/detail/11399201.html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