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书名：白色·茶色装饰我家</w:t>
      </w:r>
    </w:p>
    <w:p>
      <w:r>
        <w:t>作者：（日）成美堂编辑部编；庄国文，张娟英译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总页数：110</w:t>
      </w:r>
    </w:p>
    <w:p>
      <w:r>
        <w:t>更多请访问教客网: www.jiaokey.com</w:t>
      </w:r>
    </w:p>
    <w:p>
      <w:r>
        <w:t>白色·茶色装饰我家 评论地址：https://www.jiaokey.com/book/detail/11399145.html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