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e时代N个为什么  生物工程</w:t>
      </w:r>
    </w:p>
    <w:p>
      <w:r>
        <w:rPr>
          <w:rFonts w:ascii="宋体" w:hAnsi="宋体" w:eastAsia="宋体"/>
          <w:sz w:val="24"/>
        </w:rPr>
        <w:t>陈芳烈主编；陈秀兰，魏荣瑄编著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e时代N个为什么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陈芳烈主编；陈秀兰，魏荣瑄编著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本书出售、求购地址：https://www.jiaokey.com/book/detail/11399118.html</w:t>
      </w:r>
    </w:p>
    <w:p>
      <w:r>
        <w:t>更多相关图书推荐：https://www.jiaokey.com</w:t>
      </w:r>
    </w:p>
    <w:p>
      <w:r>
        <w:t>陈芳烈主编；陈秀兰，魏荣瑄编著 其他作品：https://www.jiaokey.com/tag/陈芳烈主编；陈秀兰，魏荣瑄编著.html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关键词搜索：https://www.jiaokey.com/tag/e时代N个为什么  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